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373FB" w14:textId="0D552992" w:rsidR="00407FAC" w:rsidRPr="00D80852" w:rsidRDefault="00000000" w:rsidP="00407FAC">
      <w:pPr>
        <w:pStyle w:val="aa"/>
        <w:jc w:val="center"/>
        <w:rPr>
          <w:rFonts w:ascii="メイリオ" w:eastAsia="メイリオ" w:hAnsi="メイリオ"/>
          <w:sz w:val="40"/>
          <w:szCs w:val="40"/>
          <w:lang w:eastAsia="ja-JP"/>
        </w:rPr>
      </w:pPr>
      <w:r w:rsidRPr="00D80852">
        <w:rPr>
          <w:rFonts w:ascii="メイリオ" w:eastAsia="メイリオ" w:hAnsi="メイリオ"/>
          <w:sz w:val="40"/>
          <w:szCs w:val="40"/>
          <w:lang w:eastAsia="ja-JP"/>
        </w:rPr>
        <w:t>ベトナムにおける JFS取得事業者向け販促・PR事業</w:t>
      </w:r>
    </w:p>
    <w:p w14:paraId="36582E7C" w14:textId="45174088" w:rsidR="00854573" w:rsidRPr="00D80852" w:rsidRDefault="00000000" w:rsidP="00407FAC">
      <w:pPr>
        <w:pStyle w:val="aa"/>
        <w:jc w:val="center"/>
        <w:rPr>
          <w:rFonts w:ascii="メイリオ" w:eastAsia="メイリオ" w:hAnsi="メイリオ"/>
          <w:sz w:val="40"/>
          <w:szCs w:val="40"/>
          <w:lang w:eastAsia="ja-JP"/>
        </w:rPr>
      </w:pPr>
      <w:r w:rsidRPr="00D80852">
        <w:rPr>
          <w:rFonts w:ascii="メイリオ" w:eastAsia="メイリオ" w:hAnsi="メイリオ"/>
          <w:sz w:val="40"/>
          <w:szCs w:val="40"/>
          <w:lang w:eastAsia="ja-JP"/>
        </w:rPr>
        <w:t>参加申込書</w:t>
      </w:r>
    </w:p>
    <w:p w14:paraId="697F79E1" w14:textId="77777777" w:rsidR="00407FAC" w:rsidRPr="00D80852" w:rsidRDefault="00407FAC" w:rsidP="00813601">
      <w:pPr>
        <w:pStyle w:val="a9"/>
        <w:rPr>
          <w:rFonts w:ascii="メイリオ" w:eastAsia="メイリオ" w:hAnsi="メイリオ"/>
          <w:lang w:eastAsia="ja-JP"/>
        </w:rPr>
      </w:pPr>
      <w:r w:rsidRPr="00D80852">
        <w:rPr>
          <w:rFonts w:ascii="メイリオ" w:eastAsia="メイリオ" w:hAnsi="メイリオ" w:hint="eastAsia"/>
          <w:lang w:eastAsia="ja-JP"/>
        </w:rPr>
        <w:t>お申込みにあたり、下記にご記入をお願いします。</w:t>
      </w:r>
    </w:p>
    <w:p w14:paraId="3943EBD5" w14:textId="77777777" w:rsidR="00407FAC" w:rsidRPr="00D80852" w:rsidRDefault="00407FAC" w:rsidP="00813601">
      <w:pPr>
        <w:pStyle w:val="a9"/>
        <w:rPr>
          <w:rFonts w:ascii="メイリオ" w:eastAsia="メイリオ" w:hAnsi="メイリオ"/>
          <w:b/>
          <w:bCs/>
          <w:lang w:eastAsia="ja-JP"/>
        </w:rPr>
      </w:pPr>
      <w:r w:rsidRPr="00D80852">
        <w:rPr>
          <w:rFonts w:ascii="メイリオ" w:eastAsia="メイリオ" w:hAnsi="メイリオ" w:hint="eastAsia"/>
          <w:lang w:eastAsia="ja-JP"/>
        </w:rPr>
        <w:t>現地対応での参加をご希望の場合は、参加事前同意事項への同意もお願いします。</w:t>
      </w:r>
    </w:p>
    <w:p w14:paraId="35F4F796" w14:textId="5DFAD6F4" w:rsidR="00854573" w:rsidRPr="00D80852" w:rsidRDefault="00000000" w:rsidP="00407FAC">
      <w:pPr>
        <w:pStyle w:val="1"/>
        <w:numPr>
          <w:ilvl w:val="0"/>
          <w:numId w:val="12"/>
        </w:numPr>
        <w:rPr>
          <w:rFonts w:ascii="メイリオ" w:eastAsia="メイリオ" w:hAnsi="メイリオ"/>
          <w:lang w:eastAsia="ja-JP"/>
        </w:rPr>
      </w:pPr>
      <w:r w:rsidRPr="00D80852">
        <w:rPr>
          <w:rFonts w:ascii="メイリオ" w:eastAsia="メイリオ" w:hAnsi="メイリオ"/>
          <w:lang w:eastAsia="ja-JP"/>
        </w:rPr>
        <w:t>申込事業者情報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3"/>
        <w:gridCol w:w="2586"/>
        <w:gridCol w:w="2126"/>
        <w:gridCol w:w="2870"/>
      </w:tblGrid>
      <w:tr w:rsidR="00407FAC" w:rsidRPr="00D80852" w14:paraId="0BED40B6" w14:textId="77777777" w:rsidTr="00813601">
        <w:trPr>
          <w:trHeight w:val="52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6008B17E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  <w:proofErr w:type="spellStart"/>
            <w:r w:rsidRPr="00D80852">
              <w:rPr>
                <w:rFonts w:ascii="メイリオ" w:eastAsia="メイリオ" w:hAnsi="メイリオ" w:hint="eastAsia"/>
              </w:rPr>
              <w:t>事業者名称</w:t>
            </w:r>
            <w:proofErr w:type="spellEnd"/>
          </w:p>
        </w:tc>
        <w:tc>
          <w:tcPr>
            <w:tcW w:w="7582" w:type="dxa"/>
            <w:gridSpan w:val="3"/>
            <w:vAlign w:val="center"/>
          </w:tcPr>
          <w:p w14:paraId="488E089D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407FAC" w:rsidRPr="00D80852" w14:paraId="0EE33A5B" w14:textId="77777777" w:rsidTr="00813601">
        <w:trPr>
          <w:trHeight w:val="642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27D83925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  <w:proofErr w:type="spellStart"/>
            <w:r w:rsidRPr="00D80852">
              <w:rPr>
                <w:rFonts w:ascii="メイリオ" w:eastAsia="メイリオ" w:hAnsi="メイリオ" w:hint="eastAsia"/>
              </w:rPr>
              <w:t>ご住所</w:t>
            </w:r>
            <w:proofErr w:type="spellEnd"/>
          </w:p>
        </w:tc>
        <w:tc>
          <w:tcPr>
            <w:tcW w:w="7582" w:type="dxa"/>
            <w:gridSpan w:val="3"/>
          </w:tcPr>
          <w:p w14:paraId="2D150EAB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  <w:r w:rsidRPr="00D80852">
              <w:rPr>
                <w:rFonts w:ascii="メイリオ" w:eastAsia="メイリオ" w:hAnsi="メイリオ" w:hint="eastAsia"/>
              </w:rPr>
              <w:t>（〒　　　－　　　　）</w:t>
            </w:r>
          </w:p>
          <w:p w14:paraId="1BE081E0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407FAC" w:rsidRPr="00D80852" w14:paraId="4949DA3B" w14:textId="77777777" w:rsidTr="00813601">
        <w:trPr>
          <w:trHeight w:val="55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3E426F94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  <w:proofErr w:type="spellStart"/>
            <w:r w:rsidRPr="00D80852">
              <w:rPr>
                <w:rFonts w:ascii="メイリオ" w:eastAsia="メイリオ" w:hAnsi="メイリオ" w:hint="eastAsia"/>
              </w:rPr>
              <w:t>ご担当者名</w:t>
            </w:r>
            <w:proofErr w:type="spellEnd"/>
          </w:p>
        </w:tc>
        <w:tc>
          <w:tcPr>
            <w:tcW w:w="2586" w:type="dxa"/>
            <w:vAlign w:val="center"/>
          </w:tcPr>
          <w:p w14:paraId="15BF554A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pct5" w:color="auto" w:fill="auto"/>
            <w:vAlign w:val="center"/>
          </w:tcPr>
          <w:p w14:paraId="6837A729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  <w:proofErr w:type="spellStart"/>
            <w:r w:rsidRPr="00D80852">
              <w:rPr>
                <w:rFonts w:ascii="メイリオ" w:eastAsia="メイリオ" w:hAnsi="メイリオ" w:hint="eastAsia"/>
              </w:rPr>
              <w:t>担当者部署・役職</w:t>
            </w:r>
            <w:proofErr w:type="spellEnd"/>
          </w:p>
        </w:tc>
        <w:tc>
          <w:tcPr>
            <w:tcW w:w="2870" w:type="dxa"/>
            <w:vAlign w:val="center"/>
          </w:tcPr>
          <w:p w14:paraId="3A14C156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</w:p>
        </w:tc>
      </w:tr>
      <w:tr w:rsidR="00407FAC" w:rsidRPr="00D80852" w14:paraId="24EAE5FA" w14:textId="77777777" w:rsidTr="00813601">
        <w:trPr>
          <w:trHeight w:val="770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3145E90B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  <w:proofErr w:type="spellStart"/>
            <w:r w:rsidRPr="00D80852">
              <w:rPr>
                <w:rFonts w:ascii="メイリオ" w:eastAsia="メイリオ" w:hAnsi="メイリオ" w:hint="eastAsia"/>
              </w:rPr>
              <w:t>ご担当者</w:t>
            </w:r>
            <w:proofErr w:type="spellEnd"/>
          </w:p>
          <w:p w14:paraId="620A1C24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  <w:proofErr w:type="spellStart"/>
            <w:r w:rsidRPr="00D80852">
              <w:rPr>
                <w:rFonts w:ascii="メイリオ" w:eastAsia="メイリオ" w:hAnsi="メイリオ" w:hint="eastAsia"/>
              </w:rPr>
              <w:t>ご連絡先</w:t>
            </w:r>
            <w:proofErr w:type="spellEnd"/>
          </w:p>
        </w:tc>
        <w:tc>
          <w:tcPr>
            <w:tcW w:w="7582" w:type="dxa"/>
            <w:gridSpan w:val="3"/>
          </w:tcPr>
          <w:p w14:paraId="38E6866B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電話番号：</w:t>
            </w:r>
          </w:p>
          <w:p w14:paraId="7EBF7B94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/>
                <w:lang w:eastAsia="ja-JP"/>
              </w:rPr>
              <w:t>E-mail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アドレス：</w:t>
            </w:r>
          </w:p>
          <w:p w14:paraId="12F4CC43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住所（事業者住所と異なる場合のみ）：</w:t>
            </w:r>
            <w:r w:rsidRPr="00D80852">
              <w:rPr>
                <w:rFonts w:ascii="メイリオ" w:eastAsia="メイリオ" w:hAnsi="メイリオ"/>
                <w:lang w:eastAsia="ja-JP"/>
              </w:rPr>
              <w:t xml:space="preserve"> </w:t>
            </w:r>
          </w:p>
          <w:p w14:paraId="544CE49B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</w:p>
        </w:tc>
      </w:tr>
      <w:tr w:rsidR="00407FAC" w:rsidRPr="00D80852" w14:paraId="629A0F5B" w14:textId="77777777" w:rsidTr="00813601">
        <w:trPr>
          <w:trHeight w:val="2510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6C0E62F5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参加の目的、期待されること、ご質問など</w:t>
            </w:r>
          </w:p>
          <w:p w14:paraId="7EF73687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  <w:sz w:val="16"/>
                <w:szCs w:val="16"/>
              </w:rPr>
            </w:pPr>
            <w:r w:rsidRPr="00D80852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proofErr w:type="spellStart"/>
            <w:r w:rsidRPr="00D80852">
              <w:rPr>
                <w:rFonts w:ascii="メイリオ" w:eastAsia="メイリオ" w:hAnsi="メイリオ" w:hint="eastAsia"/>
                <w:sz w:val="16"/>
                <w:szCs w:val="16"/>
              </w:rPr>
              <w:t>任意</w:t>
            </w:r>
            <w:proofErr w:type="spellEnd"/>
          </w:p>
        </w:tc>
        <w:tc>
          <w:tcPr>
            <w:tcW w:w="7582" w:type="dxa"/>
            <w:gridSpan w:val="3"/>
          </w:tcPr>
          <w:p w14:paraId="6CF3DE0A" w14:textId="77777777" w:rsidR="00407FAC" w:rsidRPr="00D80852" w:rsidRDefault="00407FAC" w:rsidP="00813601">
            <w:pPr>
              <w:pStyle w:val="a9"/>
              <w:rPr>
                <w:rFonts w:ascii="メイリオ" w:eastAsia="メイリオ" w:hAnsi="メイリオ"/>
              </w:rPr>
            </w:pPr>
          </w:p>
        </w:tc>
      </w:tr>
    </w:tbl>
    <w:p w14:paraId="54154313" w14:textId="430F5C1B" w:rsidR="00854573" w:rsidRPr="00D80852" w:rsidRDefault="00000000" w:rsidP="006A769B">
      <w:pPr>
        <w:pStyle w:val="1"/>
        <w:numPr>
          <w:ilvl w:val="0"/>
          <w:numId w:val="12"/>
        </w:numPr>
        <w:rPr>
          <w:rFonts w:ascii="メイリオ" w:eastAsia="メイリオ" w:hAnsi="メイリオ"/>
          <w:lang w:eastAsia="ja-JP"/>
        </w:rPr>
      </w:pPr>
      <w:r w:rsidRPr="00D80852">
        <w:rPr>
          <w:rFonts w:ascii="メイリオ" w:eastAsia="メイリオ" w:hAnsi="メイリオ"/>
          <w:lang w:eastAsia="ja-JP"/>
        </w:rPr>
        <w:t>参加形態</w:t>
      </w:r>
      <w:r w:rsidR="006A769B" w:rsidRPr="00D80852">
        <w:rPr>
          <w:rFonts w:ascii="メイリオ" w:eastAsia="メイリオ" w:hAnsi="メイリオ" w:hint="eastAsia"/>
          <w:sz w:val="16"/>
          <w:szCs w:val="16"/>
          <w:lang w:eastAsia="ja-JP"/>
        </w:rPr>
        <w:t>（いずれか選択ください）</w:t>
      </w:r>
    </w:p>
    <w:p w14:paraId="4EBB028C" w14:textId="0DBFFDCF" w:rsidR="00854573" w:rsidRPr="00D80852" w:rsidRDefault="00000000" w:rsidP="006A769B">
      <w:pPr>
        <w:pStyle w:val="a9"/>
        <w:rPr>
          <w:rFonts w:ascii="メイリオ" w:eastAsia="メイリオ" w:hAnsi="メイリオ"/>
          <w:lang w:eastAsia="ja-JP"/>
        </w:rPr>
      </w:pPr>
      <w:r w:rsidRPr="00D80852">
        <w:rPr>
          <w:rFonts w:ascii="メイリオ" w:eastAsia="メイリオ" w:hAnsi="メイリオ"/>
          <w:lang w:eastAsia="ja-JP"/>
        </w:rPr>
        <w:t>□ 現地渡航参加</w:t>
      </w:r>
      <w:r w:rsidR="00253DE9" w:rsidRPr="00D80852">
        <w:rPr>
          <w:rFonts w:ascii="メイリオ" w:eastAsia="メイリオ" w:hAnsi="メイリオ" w:hint="eastAsia"/>
          <w:lang w:eastAsia="ja-JP"/>
        </w:rPr>
        <w:t xml:space="preserve"> → 参加予定人数：　　　名</w:t>
      </w:r>
    </w:p>
    <w:p w14:paraId="775D9C1C" w14:textId="3CA60F0D" w:rsidR="00854573" w:rsidRDefault="00000000" w:rsidP="006A769B">
      <w:pPr>
        <w:pStyle w:val="a9"/>
        <w:rPr>
          <w:rFonts w:ascii="メイリオ" w:eastAsia="メイリオ" w:hAnsi="メイリオ"/>
          <w:lang w:eastAsia="ja-JP"/>
        </w:rPr>
      </w:pPr>
      <w:r w:rsidRPr="00D80852">
        <w:rPr>
          <w:rFonts w:ascii="メイリオ" w:eastAsia="メイリオ" w:hAnsi="メイリオ"/>
          <w:lang w:eastAsia="ja-JP"/>
        </w:rPr>
        <w:t>□ 商品送付のみ参加</w:t>
      </w:r>
    </w:p>
    <w:p w14:paraId="5D3AC38C" w14:textId="618CEA2D" w:rsidR="00854573" w:rsidRPr="00D80852" w:rsidRDefault="00000000" w:rsidP="006A769B">
      <w:pPr>
        <w:pStyle w:val="1"/>
        <w:numPr>
          <w:ilvl w:val="0"/>
          <w:numId w:val="12"/>
        </w:numPr>
        <w:rPr>
          <w:rFonts w:ascii="メイリオ" w:eastAsia="メイリオ" w:hAnsi="メイリオ"/>
          <w:lang w:eastAsia="ja-JP"/>
        </w:rPr>
      </w:pPr>
      <w:proofErr w:type="spellStart"/>
      <w:r w:rsidRPr="00D80852">
        <w:rPr>
          <w:rFonts w:ascii="メイリオ" w:eastAsia="メイリオ" w:hAnsi="メイリオ"/>
        </w:rPr>
        <w:lastRenderedPageBreak/>
        <w:t>出展予定商品情報</w:t>
      </w:r>
      <w:proofErr w:type="spellEnd"/>
    </w:p>
    <w:p w14:paraId="08763D8D" w14:textId="42851242" w:rsidR="001F0A71" w:rsidRDefault="001F0A71" w:rsidP="00D80852">
      <w:pPr>
        <w:pStyle w:val="a9"/>
        <w:rPr>
          <w:rFonts w:ascii="メイリオ" w:eastAsia="メイリオ" w:hAnsi="メイリオ"/>
          <w:lang w:eastAsia="ja-JP"/>
        </w:rPr>
      </w:pPr>
      <w:r>
        <w:rPr>
          <w:rFonts w:ascii="メイリオ" w:eastAsia="メイリオ" w:hAnsi="メイリオ" w:hint="eastAsia"/>
          <w:lang w:eastAsia="ja-JP"/>
        </w:rPr>
        <w:t>下表に</w:t>
      </w:r>
      <w:r w:rsidR="0036285B">
        <w:rPr>
          <w:rFonts w:ascii="メイリオ" w:eastAsia="メイリオ" w:hAnsi="メイリオ" w:hint="eastAsia"/>
          <w:lang w:eastAsia="ja-JP"/>
        </w:rPr>
        <w:t>ご</w:t>
      </w:r>
      <w:r>
        <w:rPr>
          <w:rFonts w:ascii="メイリオ" w:eastAsia="メイリオ" w:hAnsi="メイリオ" w:hint="eastAsia"/>
          <w:lang w:eastAsia="ja-JP"/>
        </w:rPr>
        <w:t>入力のうえ、</w:t>
      </w:r>
      <w:r w:rsidR="009E2306" w:rsidRPr="00D80852">
        <w:rPr>
          <w:rFonts w:ascii="メイリオ" w:eastAsia="メイリオ" w:hAnsi="メイリオ" w:hint="eastAsia"/>
          <w:lang w:eastAsia="ja-JP"/>
        </w:rPr>
        <w:t>お手数ではございますが、</w:t>
      </w:r>
      <w:r w:rsidR="00D80852" w:rsidRPr="00D80852">
        <w:rPr>
          <w:rFonts w:ascii="メイリオ" w:eastAsia="メイリオ" w:hAnsi="メイリオ"/>
          <w:b/>
          <w:bCs/>
          <w:lang w:eastAsia="ja-JP"/>
        </w:rPr>
        <w:t>FCP展示会・商談会シート（輸出向け）</w:t>
      </w:r>
      <w:r w:rsidR="00D80852" w:rsidRPr="00D80852">
        <w:rPr>
          <w:rFonts w:ascii="メイリオ" w:eastAsia="メイリオ" w:hAnsi="メイリオ" w:hint="eastAsia"/>
          <w:b/>
          <w:bCs/>
          <w:lang w:eastAsia="ja-JP"/>
        </w:rPr>
        <w:t>*</w:t>
      </w:r>
      <w:r w:rsidR="00424B0D">
        <w:rPr>
          <w:rFonts w:ascii="メイリオ" w:eastAsia="メイリオ" w:hAnsi="メイリオ" w:hint="eastAsia"/>
          <w:b/>
          <w:bCs/>
          <w:lang w:eastAsia="ja-JP"/>
        </w:rPr>
        <w:t xml:space="preserve"> </w:t>
      </w:r>
      <w:r w:rsidR="00D80852" w:rsidRPr="00D80852">
        <w:rPr>
          <w:rFonts w:ascii="メイリオ" w:eastAsia="メイリオ" w:hAnsi="メイリオ"/>
          <w:b/>
          <w:bCs/>
          <w:lang w:eastAsia="ja-JP"/>
        </w:rPr>
        <w:t>または同等の商品紹介資料</w:t>
      </w:r>
      <w:r w:rsidR="00D80852" w:rsidRPr="00D80852">
        <w:rPr>
          <w:rFonts w:ascii="メイリオ" w:eastAsia="メイリオ" w:hAnsi="メイリオ" w:hint="eastAsia"/>
          <w:b/>
          <w:bCs/>
          <w:lang w:eastAsia="ja-JP"/>
        </w:rPr>
        <w:t>の</w:t>
      </w:r>
      <w:r w:rsidR="009E2306" w:rsidRPr="00D80852">
        <w:rPr>
          <w:rFonts w:ascii="メイリオ" w:eastAsia="メイリオ" w:hAnsi="メイリオ" w:hint="eastAsia"/>
          <w:b/>
          <w:bCs/>
          <w:lang w:eastAsia="ja-JP"/>
        </w:rPr>
        <w:t>添付をお願いします。</w:t>
      </w:r>
      <w:r w:rsidR="009E2306" w:rsidRPr="00D80852">
        <w:rPr>
          <w:rFonts w:ascii="メイリオ" w:eastAsia="メイリオ" w:hAnsi="メイリオ" w:hint="eastAsia"/>
          <w:lang w:eastAsia="ja-JP"/>
        </w:rPr>
        <w:t>応募時点で未作成の場合は、後日提出も可能です。</w:t>
      </w:r>
      <w:r w:rsidR="00D80852">
        <w:rPr>
          <w:lang w:eastAsia="ja-JP"/>
        </w:rPr>
        <w:br/>
      </w:r>
      <w:r w:rsidR="00D80852" w:rsidRPr="00D80852">
        <w:rPr>
          <w:rFonts w:ascii="メイリオ" w:eastAsia="メイリオ" w:hAnsi="メイリオ" w:hint="eastAsia"/>
          <w:lang w:eastAsia="ja-JP"/>
        </w:rPr>
        <w:t>味違い・容量違い等の商品については、同一シリーズとしてまとめてご記載いただいて差し支えありません。</w:t>
      </w:r>
    </w:p>
    <w:p w14:paraId="5DCD074E" w14:textId="704FD9F9" w:rsidR="00D80852" w:rsidRPr="00D80852" w:rsidRDefault="001F0A71" w:rsidP="00D80852">
      <w:pPr>
        <w:pStyle w:val="a9"/>
        <w:rPr>
          <w:rFonts w:ascii="メイリオ" w:eastAsia="メイリオ" w:hAnsi="メイリオ"/>
          <w:lang w:eastAsia="ja-JP"/>
        </w:rPr>
      </w:pPr>
      <w:r w:rsidRPr="0036285B">
        <w:rPr>
          <w:rFonts w:ascii="メイリオ" w:eastAsia="メイリオ" w:hAnsi="メイリオ" w:hint="eastAsia"/>
          <w:u w:val="single"/>
          <w:lang w:eastAsia="ja-JP"/>
        </w:rPr>
        <w:t>「商品送付のみ参加」の事業者様の</w:t>
      </w:r>
      <w:r w:rsidR="0036285B" w:rsidRPr="0036285B">
        <w:rPr>
          <w:rFonts w:ascii="メイリオ" w:eastAsia="メイリオ" w:hAnsi="メイリオ" w:hint="eastAsia"/>
          <w:u w:val="single"/>
          <w:lang w:eastAsia="ja-JP"/>
        </w:rPr>
        <w:t>「試飲・試食」「サンプル配布」については、現地規定や運営条件</w:t>
      </w:r>
      <w:r w:rsidR="0036285B">
        <w:rPr>
          <w:rFonts w:ascii="メイリオ" w:eastAsia="メイリオ" w:hAnsi="メイリオ" w:hint="eastAsia"/>
          <w:u w:val="single"/>
          <w:lang w:eastAsia="ja-JP"/>
        </w:rPr>
        <w:t>確認後の</w:t>
      </w:r>
      <w:r w:rsidR="0036285B" w:rsidRPr="0036285B">
        <w:rPr>
          <w:rFonts w:ascii="メイリオ" w:eastAsia="メイリオ" w:hAnsi="メイリオ" w:hint="eastAsia"/>
          <w:u w:val="single"/>
          <w:lang w:eastAsia="ja-JP"/>
        </w:rPr>
        <w:t>実施可否判断</w:t>
      </w:r>
      <w:r w:rsidR="0036285B">
        <w:rPr>
          <w:rFonts w:ascii="メイリオ" w:eastAsia="メイリオ" w:hAnsi="メイリオ" w:hint="eastAsia"/>
          <w:u w:val="single"/>
          <w:lang w:eastAsia="ja-JP"/>
        </w:rPr>
        <w:t>となりますのでご了承ください</w:t>
      </w:r>
      <w:r w:rsidR="0036285B" w:rsidRPr="0036285B">
        <w:rPr>
          <w:rFonts w:ascii="メイリオ" w:eastAsia="メイリオ" w:hAnsi="メイリオ" w:hint="eastAsia"/>
          <w:u w:val="single"/>
          <w:lang w:eastAsia="ja-JP"/>
        </w:rPr>
        <w:t>。</w:t>
      </w:r>
      <w:r w:rsidR="00D80852">
        <w:rPr>
          <w:rFonts w:ascii="メイリオ" w:eastAsia="メイリオ" w:hAnsi="メイリオ"/>
          <w:lang w:eastAsia="ja-JP"/>
        </w:rPr>
        <w:br/>
      </w:r>
    </w:p>
    <w:p w14:paraId="2CC3FC04" w14:textId="769B3150" w:rsidR="009E2306" w:rsidRPr="00D80852" w:rsidRDefault="009E2306" w:rsidP="00D80852">
      <w:pPr>
        <w:pStyle w:val="a9"/>
        <w:rPr>
          <w:rFonts w:ascii="メイリオ" w:eastAsia="メイリオ" w:hAnsi="メイリオ"/>
          <w:lang w:eastAsia="ja-JP"/>
        </w:rPr>
      </w:pPr>
      <w:r w:rsidRPr="00D80852">
        <w:rPr>
          <w:rFonts w:ascii="メイリオ" w:eastAsia="メイリオ" w:hAnsi="メイリオ" w:hint="eastAsia"/>
          <w:lang w:eastAsia="ja-JP"/>
        </w:rPr>
        <w:t>*</w:t>
      </w:r>
      <w:hyperlink r:id="rId8" w:history="1">
        <w:r w:rsidR="00D80852" w:rsidRPr="00D80852">
          <w:rPr>
            <w:rStyle w:val="aff"/>
            <w:rFonts w:ascii="メイリオ" w:eastAsia="メイリオ" w:hAnsi="メイリオ" w:hint="eastAsia"/>
            <w:lang w:eastAsia="ja-JP"/>
          </w:rPr>
          <w:t>FCP展示会・商談会シート（輸出日本語版)(EXCEL : 121KB)</w:t>
        </w:r>
      </w:hyperlink>
      <w:r w:rsidR="00D80852" w:rsidRPr="00D80852">
        <w:rPr>
          <w:rFonts w:ascii="メイリオ" w:eastAsia="メイリオ" w:hAnsi="メイリオ" w:hint="eastAsia"/>
          <w:lang w:eastAsia="ja-JP"/>
        </w:rPr>
        <w:br/>
        <w:t>「FCP展示会・商談会シート(輸出日本語版)」の各項目についての補足説明は</w:t>
      </w:r>
      <w:r>
        <w:fldChar w:fldCharType="begin"/>
      </w:r>
      <w:r>
        <w:rPr>
          <w:lang w:eastAsia="ja-JP"/>
        </w:rPr>
        <w:instrText>HYPERLINK "https://www.maff.go.jp/j/shokusan/fcp/syoudan_sheet/attach/xls/index-1.xls"</w:instrText>
      </w:r>
      <w:r>
        <w:fldChar w:fldCharType="separate"/>
      </w:r>
      <w:r w:rsidR="00D80852" w:rsidRPr="00D80852">
        <w:rPr>
          <w:rStyle w:val="aff"/>
          <w:rFonts w:ascii="メイリオ" w:eastAsia="メイリオ" w:hAnsi="メイリオ" w:hint="eastAsia"/>
          <w:lang w:eastAsia="ja-JP"/>
        </w:rPr>
        <w:t>こちら(EXCEL : 449KB)</w:t>
      </w:r>
      <w:r>
        <w:rPr>
          <w:rStyle w:val="aff"/>
          <w:rFonts w:ascii="メイリオ" w:eastAsia="メイリオ" w:hAnsi="メイリオ"/>
          <w:lang w:eastAsia="ja-JP"/>
        </w:rPr>
        <w:fldChar w:fldCharType="end"/>
      </w:r>
      <w:r w:rsidR="00D80852" w:rsidRPr="00D80852">
        <w:rPr>
          <w:rFonts w:ascii="メイリオ" w:eastAsia="メイリオ" w:hAnsi="メイリオ" w:hint="eastAsia"/>
          <w:lang w:eastAsia="ja-JP"/>
        </w:rPr>
        <w:t>から</w:t>
      </w:r>
    </w:p>
    <w:p w14:paraId="49F2FFA9" w14:textId="77777777" w:rsidR="009E2306" w:rsidRPr="00D80852" w:rsidRDefault="009E2306" w:rsidP="00253DE9">
      <w:pPr>
        <w:pStyle w:val="a9"/>
        <w:rPr>
          <w:rFonts w:ascii="メイリオ" w:eastAsia="メイリオ" w:hAnsi="メイリオ"/>
          <w:lang w:eastAsia="ja-JP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3"/>
        <w:gridCol w:w="7582"/>
      </w:tblGrid>
      <w:tr w:rsidR="00253DE9" w:rsidRPr="00D80852" w14:paraId="53F2ABA7" w14:textId="77777777" w:rsidTr="005F1FC2">
        <w:trPr>
          <w:trHeight w:val="64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42A691B4" w14:textId="6A8A0B00" w:rsidR="00253DE9" w:rsidRPr="00D80852" w:rsidRDefault="009E2306" w:rsidP="005F1FC2">
            <w:pPr>
              <w:pStyle w:val="a9"/>
              <w:rPr>
                <w:rFonts w:ascii="メイリオ" w:eastAsia="メイリオ" w:hAnsi="メイリオ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販促</w:t>
            </w:r>
            <w:proofErr w:type="spellStart"/>
            <w:r w:rsidR="00253DE9" w:rsidRPr="00D80852">
              <w:rPr>
                <w:rFonts w:ascii="メイリオ" w:eastAsia="メイリオ" w:hAnsi="メイリオ" w:hint="eastAsia"/>
              </w:rPr>
              <w:t>予定商品</w:t>
            </w:r>
            <w:proofErr w:type="spellEnd"/>
            <w:r w:rsidR="00253DE9" w:rsidRPr="00D80852">
              <w:rPr>
                <w:rFonts w:ascii="メイリオ" w:eastAsia="メイリオ" w:hAnsi="メイリオ" w:hint="eastAsia"/>
              </w:rPr>
              <w:t>①</w:t>
            </w:r>
          </w:p>
        </w:tc>
        <w:tc>
          <w:tcPr>
            <w:tcW w:w="7582" w:type="dxa"/>
          </w:tcPr>
          <w:p w14:paraId="0B307358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商品名：</w:t>
            </w:r>
          </w:p>
          <w:p w14:paraId="5CC5BF59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一般的な名称：</w:t>
            </w:r>
          </w:p>
          <w:p w14:paraId="2FA8F1E1" w14:textId="0071F119" w:rsidR="00253DE9" w:rsidRPr="00D80852" w:rsidRDefault="00253DE9" w:rsidP="00253DE9">
            <w:pPr>
              <w:pStyle w:val="a9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商品の保管温度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：□常温　□冷蔵　□冷凍</w:t>
            </w:r>
          </w:p>
          <w:p w14:paraId="1C756398" w14:textId="61A37AB4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賞味期限：製造日より　　　　日</w:t>
            </w:r>
          </w:p>
          <w:p w14:paraId="5E7A7836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試飲・試食の有無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1B62A016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サンプル配布の有無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31A4381F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JFS規格取得の有無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</w:t>
            </w:r>
          </w:p>
          <w:p w14:paraId="0409C5B9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□あり【規格の種類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szCs w:val="21"/>
                <w:lang w:eastAsia="ja-JP"/>
              </w:rPr>
              <w:t>□JFS-A　□JFS-B　□JFS-B Plus　□JFS-C】</w:t>
            </w:r>
          </w:p>
          <w:p w14:paraId="0373A9D5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□なし（取得見込みについてお知らせください：　　　　　　　　　　）</w:t>
            </w:r>
          </w:p>
          <w:p w14:paraId="05F2F020" w14:textId="623525B2" w:rsidR="009E2306" w:rsidRPr="00D80852" w:rsidRDefault="00D80852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>
              <w:rPr>
                <w:rFonts w:ascii="メイリオ" w:eastAsia="メイリオ" w:hAnsi="メイリオ" w:hint="eastAsia"/>
                <w:lang w:eastAsia="ja-JP"/>
              </w:rPr>
              <w:t>商品紹介資料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>
              <w:rPr>
                <w:rFonts w:ascii="メイリオ" w:eastAsia="メイリオ" w:hAnsi="メイリオ" w:hint="eastAsia"/>
                <w:lang w:eastAsia="ja-JP"/>
              </w:rPr>
              <w:t>：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FCPシート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その他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>後日提出</w:t>
            </w:r>
          </w:p>
        </w:tc>
      </w:tr>
      <w:tr w:rsidR="00253DE9" w:rsidRPr="00D80852" w14:paraId="5C82359F" w14:textId="77777777" w:rsidTr="009E2306">
        <w:trPr>
          <w:trHeight w:val="64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54F48CD7" w14:textId="268DF9A5" w:rsidR="00253DE9" w:rsidRPr="00D80852" w:rsidRDefault="009E2306" w:rsidP="009E2306">
            <w:pPr>
              <w:pStyle w:val="a9"/>
              <w:jc w:val="both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販促</w:t>
            </w:r>
            <w:proofErr w:type="spellStart"/>
            <w:r w:rsidR="00253DE9" w:rsidRPr="00D80852">
              <w:rPr>
                <w:rFonts w:ascii="メイリオ" w:eastAsia="メイリオ" w:hAnsi="メイリオ" w:hint="eastAsia"/>
              </w:rPr>
              <w:t>予定商品</w:t>
            </w:r>
            <w:proofErr w:type="spellEnd"/>
            <w:r w:rsidR="00253DE9" w:rsidRPr="00D80852">
              <w:rPr>
                <w:rFonts w:ascii="メイリオ" w:eastAsia="メイリオ" w:hAnsi="メイリオ" w:hint="eastAsia"/>
                <w:lang w:eastAsia="ja-JP"/>
              </w:rPr>
              <w:t>②</w:t>
            </w:r>
          </w:p>
          <w:p w14:paraId="26396C91" w14:textId="37DA39B3" w:rsidR="00253DE9" w:rsidRPr="00D80852" w:rsidRDefault="00253DE9" w:rsidP="009E2306">
            <w:pPr>
              <w:pStyle w:val="a9"/>
              <w:jc w:val="both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※任意</w:t>
            </w:r>
          </w:p>
        </w:tc>
        <w:tc>
          <w:tcPr>
            <w:tcW w:w="7582" w:type="dxa"/>
          </w:tcPr>
          <w:p w14:paraId="0406B399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商品名：</w:t>
            </w:r>
          </w:p>
          <w:p w14:paraId="10249B8C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一般的な名称：</w:t>
            </w:r>
          </w:p>
          <w:p w14:paraId="67700EB7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商品の保管温度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：□常温　□冷蔵　□冷凍</w:t>
            </w:r>
          </w:p>
          <w:p w14:paraId="50F17FE9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賞味期限：製造日より　　　　日</w:t>
            </w:r>
          </w:p>
          <w:p w14:paraId="5BC4EA08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試飲・試食の有無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2C530D53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サンプル配布の有無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0932E985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lastRenderedPageBreak/>
              <w:t>JFS規格取得の有無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</w:t>
            </w:r>
          </w:p>
          <w:p w14:paraId="013547EC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□あり【規格の種類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szCs w:val="21"/>
                <w:lang w:eastAsia="ja-JP"/>
              </w:rPr>
              <w:t>□JFS-A　□JFS-B　□JFS-B Plus　□JFS-C】</w:t>
            </w:r>
          </w:p>
          <w:p w14:paraId="0DE6BC00" w14:textId="77777777" w:rsidR="00253DE9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□なし（取得見込みについてお知らせください：　　　　　　　　　　）</w:t>
            </w:r>
          </w:p>
          <w:p w14:paraId="7414C97A" w14:textId="67C6F97B" w:rsidR="00D80852" w:rsidRPr="00D80852" w:rsidRDefault="00D80852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>
              <w:rPr>
                <w:rFonts w:ascii="メイリオ" w:eastAsia="メイリオ" w:hAnsi="メイリオ" w:hint="eastAsia"/>
                <w:lang w:eastAsia="ja-JP"/>
              </w:rPr>
              <w:t>商品紹介資料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>
              <w:rPr>
                <w:rFonts w:ascii="メイリオ" w:eastAsia="メイリオ" w:hAnsi="メイリオ" w:hint="eastAsia"/>
                <w:lang w:eastAsia="ja-JP"/>
              </w:rPr>
              <w:t>：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FCPシート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その他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>後日提出</w:t>
            </w:r>
          </w:p>
        </w:tc>
      </w:tr>
      <w:tr w:rsidR="00253DE9" w:rsidRPr="00D80852" w14:paraId="6D4A4D22" w14:textId="77777777" w:rsidTr="005F1FC2">
        <w:trPr>
          <w:trHeight w:val="64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4B72BB18" w14:textId="157D160E" w:rsidR="00253DE9" w:rsidRPr="00D80852" w:rsidRDefault="009E2306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lastRenderedPageBreak/>
              <w:t>販促</w:t>
            </w:r>
            <w:proofErr w:type="spellStart"/>
            <w:r w:rsidR="00253DE9" w:rsidRPr="00D80852">
              <w:rPr>
                <w:rFonts w:ascii="メイリオ" w:eastAsia="メイリオ" w:hAnsi="メイリオ" w:hint="eastAsia"/>
              </w:rPr>
              <w:t>予定商品</w:t>
            </w:r>
            <w:proofErr w:type="spellEnd"/>
            <w:r w:rsidR="00253DE9" w:rsidRPr="00D80852">
              <w:rPr>
                <w:rFonts w:ascii="メイリオ" w:eastAsia="メイリオ" w:hAnsi="メイリオ" w:hint="eastAsia"/>
                <w:lang w:eastAsia="ja-JP"/>
              </w:rPr>
              <w:t>③</w:t>
            </w:r>
          </w:p>
          <w:p w14:paraId="05429132" w14:textId="0B8061DC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※任意</w:t>
            </w:r>
          </w:p>
        </w:tc>
        <w:tc>
          <w:tcPr>
            <w:tcW w:w="7582" w:type="dxa"/>
          </w:tcPr>
          <w:p w14:paraId="65C8E648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商品名：</w:t>
            </w:r>
          </w:p>
          <w:p w14:paraId="67373E0F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一般的な名称：</w:t>
            </w:r>
          </w:p>
          <w:p w14:paraId="4D54A07D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商品の保管温度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：□常温　□冷蔵　□冷凍</w:t>
            </w:r>
          </w:p>
          <w:p w14:paraId="429DA97C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賞味期限：製造日より　　　　日</w:t>
            </w:r>
          </w:p>
          <w:p w14:paraId="357BDE3A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試飲・試食の有無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6C092B4A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サンプル配布の有無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36CE9604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JFS規格取得の有無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</w:t>
            </w:r>
          </w:p>
          <w:p w14:paraId="2E5DF318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□あり【規格の種類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szCs w:val="21"/>
                <w:lang w:eastAsia="ja-JP"/>
              </w:rPr>
              <w:t>□JFS-A　□JFS-B　□JFS-B Plus　□JFS-C】</w:t>
            </w:r>
          </w:p>
          <w:p w14:paraId="47747DEB" w14:textId="77777777" w:rsidR="00253DE9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□なし（取得見込みについてお知らせください：　　　　　　　　　　）</w:t>
            </w:r>
          </w:p>
          <w:p w14:paraId="654398D0" w14:textId="5B0F78B6" w:rsidR="00D80852" w:rsidRPr="00D80852" w:rsidRDefault="00D80852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>
              <w:rPr>
                <w:rFonts w:ascii="メイリオ" w:eastAsia="メイリオ" w:hAnsi="メイリオ" w:hint="eastAsia"/>
                <w:lang w:eastAsia="ja-JP"/>
              </w:rPr>
              <w:t>商品紹介資料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>
              <w:rPr>
                <w:rFonts w:ascii="メイリオ" w:eastAsia="メイリオ" w:hAnsi="メイリオ" w:hint="eastAsia"/>
                <w:lang w:eastAsia="ja-JP"/>
              </w:rPr>
              <w:t>：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FCPシート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その他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>後日提出</w:t>
            </w:r>
          </w:p>
        </w:tc>
      </w:tr>
      <w:tr w:rsidR="00253DE9" w:rsidRPr="00D80852" w14:paraId="61672F83" w14:textId="77777777" w:rsidTr="005F1FC2">
        <w:trPr>
          <w:trHeight w:val="64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0C4D0DC7" w14:textId="27874030" w:rsidR="00253DE9" w:rsidRPr="00D80852" w:rsidRDefault="009E2306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販促</w:t>
            </w:r>
            <w:proofErr w:type="spellStart"/>
            <w:r w:rsidR="00253DE9" w:rsidRPr="00D80852">
              <w:rPr>
                <w:rFonts w:ascii="メイリオ" w:eastAsia="メイリオ" w:hAnsi="メイリオ" w:hint="eastAsia"/>
              </w:rPr>
              <w:t>予定商品</w:t>
            </w:r>
            <w:proofErr w:type="spellEnd"/>
            <w:r w:rsidR="00253DE9" w:rsidRPr="00D80852">
              <w:rPr>
                <w:rFonts w:ascii="メイリオ" w:eastAsia="メイリオ" w:hAnsi="メイリオ" w:hint="eastAsia"/>
                <w:lang w:eastAsia="ja-JP"/>
              </w:rPr>
              <w:t>④</w:t>
            </w:r>
          </w:p>
          <w:p w14:paraId="4CA225A2" w14:textId="03164B70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※任意</w:t>
            </w:r>
          </w:p>
        </w:tc>
        <w:tc>
          <w:tcPr>
            <w:tcW w:w="7582" w:type="dxa"/>
          </w:tcPr>
          <w:p w14:paraId="038AA8D9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商品名：</w:t>
            </w:r>
          </w:p>
          <w:p w14:paraId="797C3D02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一般的な名称：</w:t>
            </w:r>
          </w:p>
          <w:p w14:paraId="2E3D6E10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商品の保管温度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：□常温　□冷蔵　□冷凍</w:t>
            </w:r>
          </w:p>
          <w:p w14:paraId="05B42ADE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賞味期限：製造日より　　　　日</w:t>
            </w:r>
          </w:p>
          <w:p w14:paraId="6BDD2BF6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試飲・試食の有無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1EEC67BE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サンプル配布の有無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6E54A2BC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JFS規格取得の有無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</w:t>
            </w:r>
          </w:p>
          <w:p w14:paraId="3FF407C6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□あり【規格の種類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szCs w:val="21"/>
                <w:lang w:eastAsia="ja-JP"/>
              </w:rPr>
              <w:t>□JFS-A　□JFS-B　□JFS-B Plus　□JFS-C】</w:t>
            </w:r>
          </w:p>
          <w:p w14:paraId="29E26F1C" w14:textId="77777777" w:rsidR="00253DE9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□なし（取得見込みについてお知らせください：　　　　　　　　　　）</w:t>
            </w:r>
          </w:p>
          <w:p w14:paraId="0FDB0BFA" w14:textId="6ECD59FD" w:rsidR="00D80852" w:rsidRPr="00D80852" w:rsidRDefault="00D80852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>
              <w:rPr>
                <w:rFonts w:ascii="メイリオ" w:eastAsia="メイリオ" w:hAnsi="メイリオ" w:hint="eastAsia"/>
                <w:lang w:eastAsia="ja-JP"/>
              </w:rPr>
              <w:t>商品紹介資料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>
              <w:rPr>
                <w:rFonts w:ascii="メイリオ" w:eastAsia="メイリオ" w:hAnsi="メイリオ" w:hint="eastAsia"/>
                <w:lang w:eastAsia="ja-JP"/>
              </w:rPr>
              <w:t>：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FCPシート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その他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>後日提出</w:t>
            </w:r>
          </w:p>
        </w:tc>
      </w:tr>
      <w:tr w:rsidR="00253DE9" w:rsidRPr="00D80852" w14:paraId="2DAA4011" w14:textId="77777777" w:rsidTr="005F1FC2">
        <w:trPr>
          <w:trHeight w:val="644"/>
          <w:jc w:val="center"/>
        </w:trPr>
        <w:tc>
          <w:tcPr>
            <w:tcW w:w="2263" w:type="dxa"/>
            <w:shd w:val="pct5" w:color="auto" w:fill="auto"/>
            <w:vAlign w:val="center"/>
          </w:tcPr>
          <w:p w14:paraId="0F4C9C23" w14:textId="6E6DB03C" w:rsidR="00253DE9" w:rsidRPr="00D80852" w:rsidRDefault="009E2306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販促</w:t>
            </w:r>
            <w:proofErr w:type="spellStart"/>
            <w:r w:rsidR="00253DE9" w:rsidRPr="00D80852">
              <w:rPr>
                <w:rFonts w:ascii="メイリオ" w:eastAsia="メイリオ" w:hAnsi="メイリオ" w:hint="eastAsia"/>
              </w:rPr>
              <w:t>予定商品</w:t>
            </w:r>
            <w:proofErr w:type="spellEnd"/>
            <w:r w:rsidR="00253DE9" w:rsidRPr="00D80852">
              <w:rPr>
                <w:rFonts w:ascii="メイリオ" w:eastAsia="メイリオ" w:hAnsi="メイリオ" w:hint="eastAsia"/>
                <w:lang w:eastAsia="ja-JP"/>
              </w:rPr>
              <w:t>⑤</w:t>
            </w:r>
          </w:p>
          <w:p w14:paraId="7F062A32" w14:textId="090E914E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※任意</w:t>
            </w:r>
          </w:p>
        </w:tc>
        <w:tc>
          <w:tcPr>
            <w:tcW w:w="7582" w:type="dxa"/>
          </w:tcPr>
          <w:p w14:paraId="2A8DB521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商品名：</w:t>
            </w:r>
          </w:p>
          <w:p w14:paraId="196A7B4C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一般的な名称：</w:t>
            </w:r>
          </w:p>
          <w:p w14:paraId="2508D0F4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sz w:val="16"/>
                <w:szCs w:val="16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lastRenderedPageBreak/>
              <w:t>商品の保管温度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：□常温　□冷蔵　□冷凍</w:t>
            </w:r>
          </w:p>
          <w:p w14:paraId="5E44D8E9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賞味期限：製造日より　　　　日</w:t>
            </w:r>
          </w:p>
          <w:p w14:paraId="12424C4C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試飲・試食の有無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1475B76F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サンプル配布の有無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：□あり　□なし</w:t>
            </w:r>
          </w:p>
          <w:p w14:paraId="030ADD2B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JFS規格取得の有無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：</w:t>
            </w:r>
          </w:p>
          <w:p w14:paraId="52D364CE" w14:textId="77777777" w:rsidR="00253DE9" w:rsidRPr="00D80852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□あり【規格の種類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 w:rsidRPr="00D80852">
              <w:rPr>
                <w:rFonts w:ascii="メイリオ" w:eastAsia="メイリオ" w:hAnsi="メイリオ" w:hint="eastAsia"/>
                <w:szCs w:val="21"/>
                <w:lang w:eastAsia="ja-JP"/>
              </w:rPr>
              <w:t>□JFS-A　□JFS-B　□JFS-B Plus　□JFS-C】</w:t>
            </w:r>
          </w:p>
          <w:p w14:paraId="0C8C6468" w14:textId="77777777" w:rsidR="00253DE9" w:rsidRDefault="00253DE9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 w:rsidRPr="00D80852">
              <w:rPr>
                <w:rFonts w:ascii="メイリオ" w:eastAsia="メイリオ" w:hAnsi="メイリオ" w:hint="eastAsia"/>
                <w:lang w:eastAsia="ja-JP"/>
              </w:rPr>
              <w:t>□なし（取得見込みについてお知らせください：　　　　　　　　　　）</w:t>
            </w:r>
          </w:p>
          <w:p w14:paraId="12CF16CC" w14:textId="00F4A7D3" w:rsidR="00D80852" w:rsidRPr="00D80852" w:rsidRDefault="00D80852" w:rsidP="005F1FC2">
            <w:pPr>
              <w:pStyle w:val="a9"/>
              <w:rPr>
                <w:rFonts w:ascii="メイリオ" w:eastAsia="メイリオ" w:hAnsi="メイリオ"/>
                <w:lang w:eastAsia="ja-JP"/>
              </w:rPr>
            </w:pPr>
            <w:r>
              <w:rPr>
                <w:rFonts w:ascii="メイリオ" w:eastAsia="メイリオ" w:hAnsi="メイリオ" w:hint="eastAsia"/>
                <w:lang w:eastAsia="ja-JP"/>
              </w:rPr>
              <w:t>商品紹介資料</w:t>
            </w:r>
            <w:r w:rsidRPr="00D80852">
              <w:rPr>
                <w:rFonts w:ascii="メイリオ" w:eastAsia="メイリオ" w:hAnsi="メイリオ" w:hint="eastAsia"/>
                <w:sz w:val="16"/>
                <w:szCs w:val="16"/>
                <w:lang w:eastAsia="ja-JP"/>
              </w:rPr>
              <w:t>（いずれか選択ください）</w:t>
            </w:r>
            <w:r>
              <w:rPr>
                <w:rFonts w:ascii="メイリオ" w:eastAsia="メイリオ" w:hAnsi="メイリオ" w:hint="eastAsia"/>
                <w:lang w:eastAsia="ja-JP"/>
              </w:rPr>
              <w:t>：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FCPシート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 xml:space="preserve">その他　</w:t>
            </w:r>
            <w:r w:rsidRPr="00D80852">
              <w:rPr>
                <w:rFonts w:ascii="メイリオ" w:eastAsia="メイリオ" w:hAnsi="メイリオ" w:hint="eastAsia"/>
                <w:lang w:eastAsia="ja-JP"/>
              </w:rPr>
              <w:t>□</w:t>
            </w:r>
            <w:r>
              <w:rPr>
                <w:rFonts w:ascii="メイリオ" w:eastAsia="メイリオ" w:hAnsi="メイリオ" w:hint="eastAsia"/>
                <w:lang w:eastAsia="ja-JP"/>
              </w:rPr>
              <w:t>後日提出</w:t>
            </w:r>
          </w:p>
        </w:tc>
      </w:tr>
    </w:tbl>
    <w:p w14:paraId="557E5F21" w14:textId="117DB138" w:rsidR="00253DE9" w:rsidRPr="00D80852" w:rsidRDefault="00253DE9" w:rsidP="00253DE9">
      <w:pPr>
        <w:pStyle w:val="a9"/>
        <w:rPr>
          <w:rFonts w:ascii="メイリオ" w:eastAsia="メイリオ" w:hAnsi="メイリオ"/>
          <w:lang w:eastAsia="ja-JP"/>
        </w:rPr>
      </w:pPr>
      <w:r w:rsidRPr="00D80852">
        <w:rPr>
          <w:rFonts w:ascii="メイリオ" w:eastAsia="メイリオ" w:hAnsi="メイリオ" w:hint="eastAsia"/>
          <w:lang w:eastAsia="ja-JP"/>
        </w:rPr>
        <w:lastRenderedPageBreak/>
        <w:t>※5品以上の場合は表を追加しご記載ください</w:t>
      </w:r>
    </w:p>
    <w:p w14:paraId="4E54B55F" w14:textId="5A2484B9" w:rsidR="00854573" w:rsidRDefault="00253DE9" w:rsidP="001A7722">
      <w:pPr>
        <w:pStyle w:val="1"/>
        <w:numPr>
          <w:ilvl w:val="0"/>
          <w:numId w:val="12"/>
        </w:numPr>
        <w:rPr>
          <w:rFonts w:ascii="メイリオ" w:eastAsia="メイリオ" w:hAnsi="メイリオ"/>
          <w:sz w:val="16"/>
          <w:szCs w:val="16"/>
          <w:lang w:eastAsia="ja-JP"/>
        </w:rPr>
      </w:pPr>
      <w:r w:rsidRPr="00D80852">
        <w:rPr>
          <w:rFonts w:ascii="メイリオ" w:eastAsia="メイリオ" w:hAnsi="メイリオ" w:hint="eastAsia"/>
          <w:lang w:eastAsia="ja-JP"/>
        </w:rPr>
        <w:t>貴社の輸出実績や今後の展望についてお聞かせください</w:t>
      </w:r>
      <w:r w:rsidR="009E2306" w:rsidRPr="00D80852">
        <w:rPr>
          <w:rFonts w:ascii="メイリオ" w:eastAsia="メイリオ" w:hAnsi="メイリオ" w:hint="eastAsia"/>
          <w:sz w:val="16"/>
          <w:szCs w:val="16"/>
          <w:lang w:eastAsia="ja-JP"/>
        </w:rPr>
        <w:t>（自由記載）</w:t>
      </w:r>
    </w:p>
    <w:p w14:paraId="3A2D4175" w14:textId="77777777" w:rsidR="001A7722" w:rsidRPr="004C53B0" w:rsidRDefault="001A7722" w:rsidP="001A7722">
      <w:pPr>
        <w:pStyle w:val="a9"/>
        <w:rPr>
          <w:rFonts w:ascii="メイリオ" w:eastAsia="メイリオ" w:hAnsi="メイリオ"/>
          <w:lang w:eastAsia="ja-JP"/>
        </w:rPr>
      </w:pPr>
    </w:p>
    <w:p w14:paraId="54EE7FE4" w14:textId="77777777" w:rsidR="001A7722" w:rsidRPr="004C53B0" w:rsidRDefault="001A7722" w:rsidP="001A7722">
      <w:pPr>
        <w:pStyle w:val="a9"/>
        <w:rPr>
          <w:sz w:val="20"/>
          <w:szCs w:val="20"/>
          <w:lang w:eastAsia="ja-JP"/>
        </w:rPr>
      </w:pPr>
    </w:p>
    <w:p w14:paraId="287CEEE6" w14:textId="2FE3CC99" w:rsidR="00854573" w:rsidRDefault="00000000" w:rsidP="001A7722">
      <w:pPr>
        <w:pStyle w:val="1"/>
        <w:numPr>
          <w:ilvl w:val="0"/>
          <w:numId w:val="12"/>
        </w:numPr>
        <w:rPr>
          <w:lang w:eastAsia="ja-JP"/>
        </w:rPr>
      </w:pPr>
      <w:r w:rsidRPr="00D80852">
        <w:rPr>
          <w:lang w:eastAsia="ja-JP"/>
        </w:rPr>
        <w:t>同意事項</w:t>
      </w:r>
    </w:p>
    <w:p w14:paraId="26072A56" w14:textId="47CEA584" w:rsidR="004C53B0" w:rsidRPr="004C53B0" w:rsidRDefault="004C53B0" w:rsidP="004C53B0">
      <w:pPr>
        <w:rPr>
          <w:sz w:val="22"/>
          <w:lang w:eastAsia="ja-JP"/>
        </w:rPr>
      </w:pPr>
      <w:r w:rsidRPr="004C53B0">
        <w:rPr>
          <w:sz w:val="22"/>
          <w:lang w:eastAsia="ja-JP"/>
        </w:rPr>
        <w:t>参加事前同意事項への同意</w:t>
      </w:r>
      <w:r w:rsidRPr="004C53B0">
        <w:rPr>
          <w:rFonts w:hint="eastAsia"/>
          <w:sz w:val="22"/>
          <w:lang w:eastAsia="ja-JP"/>
        </w:rPr>
        <w:t>を</w:t>
      </w:r>
      <w:r w:rsidRPr="004C53B0">
        <w:rPr>
          <w:sz w:val="22"/>
          <w:lang w:eastAsia="ja-JP"/>
        </w:rPr>
        <w:t>お願いしま</w:t>
      </w:r>
      <w:r w:rsidRPr="004C53B0">
        <w:rPr>
          <w:rFonts w:hint="eastAsia"/>
          <w:sz w:val="22"/>
          <w:lang w:eastAsia="ja-JP"/>
        </w:rPr>
        <w:t>す</w:t>
      </w:r>
      <w:r>
        <w:rPr>
          <w:rFonts w:hint="eastAsia"/>
          <w:sz w:val="22"/>
          <w:lang w:eastAsia="ja-JP"/>
        </w:rPr>
        <w:t>。</w:t>
      </w:r>
    </w:p>
    <w:p w14:paraId="5BE5B15D" w14:textId="20B8D854" w:rsidR="00854573" w:rsidRPr="004C53B0" w:rsidRDefault="00000000" w:rsidP="004C53B0">
      <w:pPr>
        <w:pStyle w:val="ae"/>
        <w:numPr>
          <w:ilvl w:val="0"/>
          <w:numId w:val="15"/>
        </w:numPr>
        <w:rPr>
          <w:sz w:val="22"/>
          <w:szCs w:val="24"/>
          <w:lang w:eastAsia="ja-JP"/>
        </w:rPr>
      </w:pPr>
      <w:r w:rsidRPr="004C53B0">
        <w:rPr>
          <w:sz w:val="22"/>
          <w:szCs w:val="24"/>
          <w:lang w:eastAsia="ja-JP"/>
        </w:rPr>
        <w:t>募集要項の内容に同意します。</w:t>
      </w:r>
    </w:p>
    <w:p w14:paraId="15D22563" w14:textId="6E4FC476" w:rsidR="00854573" w:rsidRPr="004C53B0" w:rsidRDefault="00000000" w:rsidP="004C53B0">
      <w:pPr>
        <w:pStyle w:val="ae"/>
        <w:numPr>
          <w:ilvl w:val="0"/>
          <w:numId w:val="15"/>
        </w:numPr>
        <w:rPr>
          <w:sz w:val="22"/>
          <w:szCs w:val="24"/>
          <w:lang w:eastAsia="ja-JP"/>
        </w:rPr>
      </w:pPr>
      <w:r w:rsidRPr="004C53B0">
        <w:rPr>
          <w:sz w:val="22"/>
          <w:szCs w:val="24"/>
          <w:lang w:eastAsia="ja-JP"/>
        </w:rPr>
        <w:t>実施内容が変更となる場合があることを了承します。</w:t>
      </w:r>
    </w:p>
    <w:p w14:paraId="39F11052" w14:textId="4B226F5A" w:rsidR="00854573" w:rsidRDefault="00764F78" w:rsidP="004C53B0">
      <w:pPr>
        <w:pStyle w:val="ae"/>
        <w:numPr>
          <w:ilvl w:val="0"/>
          <w:numId w:val="15"/>
        </w:numPr>
        <w:rPr>
          <w:sz w:val="22"/>
          <w:szCs w:val="24"/>
          <w:lang w:eastAsia="ja-JP"/>
        </w:rPr>
      </w:pPr>
      <w:r>
        <w:rPr>
          <w:rFonts w:hint="eastAsia"/>
          <w:sz w:val="22"/>
          <w:szCs w:val="24"/>
          <w:lang w:eastAsia="ja-JP"/>
        </w:rPr>
        <w:t>事業</w:t>
      </w:r>
      <w:r w:rsidRPr="004C53B0">
        <w:rPr>
          <w:sz w:val="22"/>
          <w:szCs w:val="24"/>
          <w:lang w:eastAsia="ja-JP"/>
        </w:rPr>
        <w:t>後の商談成立・取引成立</w:t>
      </w:r>
      <w:r w:rsidR="005904E1">
        <w:rPr>
          <w:rFonts w:hint="eastAsia"/>
          <w:sz w:val="22"/>
          <w:szCs w:val="24"/>
          <w:lang w:eastAsia="ja-JP"/>
        </w:rPr>
        <w:t>・</w:t>
      </w:r>
      <w:r w:rsidR="005904E1" w:rsidRPr="005904E1">
        <w:rPr>
          <w:rFonts w:hint="eastAsia"/>
          <w:sz w:val="22"/>
          <w:szCs w:val="24"/>
          <w:lang w:eastAsia="ja-JP"/>
        </w:rPr>
        <w:t>輸出実現その他の成果を保証するものでは</w:t>
      </w:r>
      <w:r w:rsidRPr="004C53B0">
        <w:rPr>
          <w:sz w:val="22"/>
          <w:szCs w:val="24"/>
          <w:lang w:eastAsia="ja-JP"/>
        </w:rPr>
        <w:t>ないことを了承します。</w:t>
      </w:r>
    </w:p>
    <w:p w14:paraId="16E5E4C8" w14:textId="7290A43B" w:rsidR="00764F78" w:rsidRPr="004C53B0" w:rsidRDefault="00764F78" w:rsidP="004C53B0">
      <w:pPr>
        <w:pStyle w:val="ae"/>
        <w:numPr>
          <w:ilvl w:val="0"/>
          <w:numId w:val="15"/>
        </w:numPr>
        <w:rPr>
          <w:sz w:val="22"/>
          <w:szCs w:val="24"/>
          <w:lang w:eastAsia="ja-JP"/>
        </w:rPr>
      </w:pPr>
      <w:r w:rsidRPr="00764F78">
        <w:rPr>
          <w:rFonts w:hint="eastAsia"/>
          <w:sz w:val="22"/>
          <w:szCs w:val="24"/>
          <w:lang w:eastAsia="ja-JP"/>
        </w:rPr>
        <w:t>原材料、アレルゲン情報、保存条件、賞味期限その他</w:t>
      </w:r>
      <w:r w:rsidRPr="00764F78">
        <w:rPr>
          <w:sz w:val="22"/>
          <w:szCs w:val="24"/>
          <w:lang w:eastAsia="ja-JP"/>
        </w:rPr>
        <w:t>JFSMが求める商品情報を正確に提供します。</w:t>
      </w:r>
    </w:p>
    <w:p w14:paraId="59CD9DF3" w14:textId="7A4518A0" w:rsidR="005904E1" w:rsidRDefault="00000000" w:rsidP="005904E1">
      <w:pPr>
        <w:pStyle w:val="ae"/>
        <w:numPr>
          <w:ilvl w:val="0"/>
          <w:numId w:val="15"/>
        </w:numPr>
        <w:rPr>
          <w:sz w:val="22"/>
          <w:szCs w:val="24"/>
          <w:lang w:eastAsia="ja-JP"/>
        </w:rPr>
      </w:pPr>
      <w:r w:rsidRPr="004C53B0">
        <w:rPr>
          <w:sz w:val="22"/>
          <w:szCs w:val="24"/>
          <w:lang w:eastAsia="ja-JP"/>
        </w:rPr>
        <w:t>申込情報および提出資料</w:t>
      </w:r>
      <w:r w:rsidR="002E25C1" w:rsidRPr="004C53B0">
        <w:rPr>
          <w:sz w:val="22"/>
          <w:szCs w:val="24"/>
          <w:lang w:eastAsia="ja-JP"/>
        </w:rPr>
        <w:t>は、本事業の運営・現地調整等に必要な範囲で、</w:t>
      </w:r>
      <w:r w:rsidRPr="004C53B0">
        <w:rPr>
          <w:sz w:val="22"/>
          <w:szCs w:val="24"/>
          <w:lang w:eastAsia="ja-JP"/>
        </w:rPr>
        <w:t>JFSM、</w:t>
      </w:r>
      <w:r w:rsidR="003463FA">
        <w:rPr>
          <w:rFonts w:hint="eastAsia"/>
          <w:sz w:val="22"/>
          <w:szCs w:val="24"/>
          <w:lang w:eastAsia="ja-JP"/>
        </w:rPr>
        <w:t>サイゴンコープ関</w:t>
      </w:r>
      <w:r w:rsidRPr="004C53B0">
        <w:rPr>
          <w:sz w:val="22"/>
          <w:szCs w:val="24"/>
          <w:lang w:eastAsia="ja-JP"/>
        </w:rPr>
        <w:t>係者、輸入コーディネーター、旅行代理店へ共有される場合があることに同意します</w:t>
      </w:r>
      <w:r w:rsidR="00764F78">
        <w:rPr>
          <w:rFonts w:hint="eastAsia"/>
          <w:sz w:val="22"/>
          <w:szCs w:val="24"/>
          <w:lang w:eastAsia="ja-JP"/>
        </w:rPr>
        <w:t>。</w:t>
      </w:r>
    </w:p>
    <w:p w14:paraId="380FB8B9" w14:textId="5885FC4A" w:rsidR="00764F78" w:rsidRPr="00764F78" w:rsidRDefault="00764F78" w:rsidP="00764F78">
      <w:pPr>
        <w:pStyle w:val="ae"/>
        <w:numPr>
          <w:ilvl w:val="0"/>
          <w:numId w:val="15"/>
        </w:numPr>
        <w:rPr>
          <w:sz w:val="22"/>
          <w:szCs w:val="24"/>
          <w:lang w:eastAsia="ja-JP"/>
        </w:rPr>
      </w:pPr>
      <w:r w:rsidRPr="00764F78">
        <w:rPr>
          <w:rFonts w:hint="eastAsia"/>
          <w:sz w:val="22"/>
          <w:szCs w:val="24"/>
          <w:lang w:eastAsia="ja-JP"/>
        </w:rPr>
        <w:lastRenderedPageBreak/>
        <w:t>商品の輸出入に必要な書類、成分情報等については参加事業者が協力するものとし、ベトナム側規制</w:t>
      </w:r>
      <w:r w:rsidR="003463FA">
        <w:rPr>
          <w:rFonts w:hint="eastAsia"/>
          <w:sz w:val="22"/>
          <w:szCs w:val="24"/>
          <w:lang w:eastAsia="ja-JP"/>
        </w:rPr>
        <w:t>や販促会場の設備事情</w:t>
      </w:r>
      <w:r w:rsidRPr="00764F78">
        <w:rPr>
          <w:rFonts w:hint="eastAsia"/>
          <w:sz w:val="22"/>
          <w:szCs w:val="24"/>
          <w:lang w:eastAsia="ja-JP"/>
        </w:rPr>
        <w:t>等により商品を展示・配布</w:t>
      </w:r>
      <w:r>
        <w:rPr>
          <w:rFonts w:hint="eastAsia"/>
          <w:sz w:val="22"/>
          <w:szCs w:val="24"/>
          <w:lang w:eastAsia="ja-JP"/>
        </w:rPr>
        <w:t>・試飲、試食の提供</w:t>
      </w:r>
      <w:r w:rsidRPr="00764F78">
        <w:rPr>
          <w:rFonts w:hint="eastAsia"/>
          <w:sz w:val="22"/>
          <w:szCs w:val="24"/>
          <w:lang w:eastAsia="ja-JP"/>
        </w:rPr>
        <w:t>できない場合があることを了承します。</w:t>
      </w:r>
    </w:p>
    <w:p w14:paraId="1B823CA4" w14:textId="162C8331" w:rsidR="00764F78" w:rsidRDefault="00764F78" w:rsidP="005904E1">
      <w:pPr>
        <w:pStyle w:val="ae"/>
        <w:numPr>
          <w:ilvl w:val="0"/>
          <w:numId w:val="15"/>
        </w:numPr>
        <w:rPr>
          <w:sz w:val="22"/>
          <w:szCs w:val="24"/>
          <w:lang w:eastAsia="ja-JP"/>
        </w:rPr>
      </w:pPr>
      <w:r w:rsidRPr="00764F78">
        <w:rPr>
          <w:rFonts w:hint="eastAsia"/>
          <w:sz w:val="22"/>
          <w:szCs w:val="24"/>
          <w:lang w:eastAsia="ja-JP"/>
        </w:rPr>
        <w:t>商品に起因する苦情、事故、損害等について</w:t>
      </w:r>
      <w:r w:rsidRPr="00764F78">
        <w:rPr>
          <w:sz w:val="22"/>
          <w:szCs w:val="24"/>
          <w:lang w:eastAsia="ja-JP"/>
        </w:rPr>
        <w:t>JFSMは</w:t>
      </w:r>
      <w:r>
        <w:rPr>
          <w:rFonts w:hint="eastAsia"/>
          <w:sz w:val="22"/>
          <w:szCs w:val="24"/>
          <w:lang w:eastAsia="ja-JP"/>
        </w:rPr>
        <w:t>JFSMの</w:t>
      </w:r>
      <w:r w:rsidRPr="00764F78">
        <w:rPr>
          <w:sz w:val="22"/>
          <w:szCs w:val="24"/>
          <w:lang w:eastAsia="ja-JP"/>
        </w:rPr>
        <w:t>故意または重大な過失がある場合を除き責任を負</w:t>
      </w:r>
      <w:r>
        <w:rPr>
          <w:rFonts w:hint="eastAsia"/>
          <w:sz w:val="22"/>
          <w:szCs w:val="24"/>
          <w:lang w:eastAsia="ja-JP"/>
        </w:rPr>
        <w:t>わないことを了承します</w:t>
      </w:r>
      <w:r w:rsidRPr="00764F78">
        <w:rPr>
          <w:sz w:val="22"/>
          <w:szCs w:val="24"/>
          <w:lang w:eastAsia="ja-JP"/>
        </w:rPr>
        <w:t>。</w:t>
      </w:r>
    </w:p>
    <w:p w14:paraId="018CDC03" w14:textId="2C022A06" w:rsidR="00764F78" w:rsidRDefault="00764F78" w:rsidP="005904E1">
      <w:pPr>
        <w:pStyle w:val="ae"/>
        <w:numPr>
          <w:ilvl w:val="0"/>
          <w:numId w:val="15"/>
        </w:numPr>
        <w:rPr>
          <w:sz w:val="22"/>
          <w:szCs w:val="24"/>
          <w:lang w:eastAsia="ja-JP"/>
        </w:rPr>
      </w:pPr>
      <w:r w:rsidRPr="00764F78">
        <w:rPr>
          <w:rFonts w:hint="eastAsia"/>
          <w:sz w:val="22"/>
          <w:szCs w:val="24"/>
          <w:lang w:eastAsia="ja-JP"/>
        </w:rPr>
        <w:t>本事業中に撮影した写真、動画、アンケート結果等について、</w:t>
      </w:r>
      <w:r w:rsidRPr="00764F78">
        <w:rPr>
          <w:sz w:val="22"/>
          <w:szCs w:val="24"/>
          <w:lang w:eastAsia="ja-JP"/>
        </w:rPr>
        <w:t>JFSMが広報、報告書、ウェブサイト、SNS等で利用する場合があることに同意します。</w:t>
      </w:r>
    </w:p>
    <w:p w14:paraId="6F49DF40" w14:textId="43817E0D" w:rsidR="004C53B0" w:rsidRPr="00764F78" w:rsidRDefault="000C4539" w:rsidP="005904E1">
      <w:pPr>
        <w:rPr>
          <w:b/>
          <w:bCs/>
          <w:sz w:val="22"/>
          <w:szCs w:val="24"/>
          <w:lang w:eastAsia="ja-JP"/>
        </w:rPr>
      </w:pPr>
      <w:r w:rsidRPr="00764F78">
        <w:rPr>
          <w:rFonts w:hint="eastAsia"/>
          <w:b/>
          <w:bCs/>
          <w:lang w:eastAsia="ja-JP"/>
        </w:rPr>
        <w:t>本事業</w:t>
      </w:r>
      <w:r w:rsidR="004C53B0" w:rsidRPr="00764F78">
        <w:rPr>
          <w:b/>
          <w:bCs/>
          <w:lang w:eastAsia="ja-JP"/>
        </w:rPr>
        <w:t>へ参加するとき、私は上記を厳守し同意します。</w:t>
      </w:r>
    </w:p>
    <w:p w14:paraId="1571E7B8" w14:textId="4E12C439" w:rsidR="004C53B0" w:rsidRDefault="00764F78" w:rsidP="004C53B0">
      <w:r>
        <w:rPr>
          <w:rFonts w:hint="eastAsia"/>
          <w:lang w:eastAsia="ja-JP"/>
        </w:rPr>
        <w:t>2026</w:t>
      </w:r>
      <w:r w:rsidR="004C53B0">
        <w:rPr>
          <w:rFonts w:hint="eastAsia"/>
        </w:rPr>
        <w:t>年　　月　　日</w:t>
      </w:r>
    </w:p>
    <w:p w14:paraId="4DD3403B" w14:textId="31F95E60" w:rsidR="004C53B0" w:rsidRDefault="004C53B0" w:rsidP="00764F78">
      <w:pPr>
        <w:ind w:leftChars="100" w:left="210"/>
      </w:pPr>
      <w:proofErr w:type="spellStart"/>
      <w:r>
        <w:rPr>
          <w:rFonts w:hint="eastAsia"/>
        </w:rPr>
        <w:t>住所</w:t>
      </w:r>
      <w:proofErr w:type="spellEnd"/>
      <w:r>
        <w:rPr>
          <w:rFonts w:hint="eastAsia"/>
        </w:rPr>
        <w:t>：</w:t>
      </w:r>
    </w:p>
    <w:p w14:paraId="3C53FC62" w14:textId="46A654ED" w:rsidR="004C53B0" w:rsidRDefault="004C53B0" w:rsidP="00764F78">
      <w:pPr>
        <w:ind w:leftChars="100" w:left="210"/>
      </w:pPr>
      <w:proofErr w:type="spellStart"/>
      <w:r>
        <w:rPr>
          <w:rFonts w:hint="eastAsia"/>
        </w:rPr>
        <w:t>事業者名称</w:t>
      </w:r>
      <w:proofErr w:type="spellEnd"/>
      <w:r>
        <w:rPr>
          <w:rFonts w:hint="eastAsia"/>
        </w:rPr>
        <w:t>：</w:t>
      </w:r>
    </w:p>
    <w:p w14:paraId="7D0600E8" w14:textId="77777777" w:rsidR="004C53B0" w:rsidRDefault="004C53B0" w:rsidP="00764F78">
      <w:pPr>
        <w:ind w:leftChars="100" w:left="210"/>
        <w:rPr>
          <w:lang w:eastAsia="ja-JP"/>
        </w:rPr>
      </w:pPr>
      <w:r>
        <w:rPr>
          <w:rFonts w:hint="eastAsia"/>
          <w:lang w:eastAsia="ja-JP"/>
        </w:rPr>
        <w:t>参加者氏名：</w:t>
      </w:r>
    </w:p>
    <w:p w14:paraId="6A5DC528" w14:textId="77777777" w:rsidR="004C53B0" w:rsidRDefault="004C53B0" w:rsidP="00764F78">
      <w:pPr>
        <w:ind w:leftChars="100" w:left="210"/>
        <w:rPr>
          <w:lang w:eastAsia="ja-JP"/>
        </w:rPr>
      </w:pPr>
      <w:r>
        <w:rPr>
          <w:rFonts w:hint="eastAsia"/>
          <w:lang w:eastAsia="ja-JP"/>
        </w:rPr>
        <w:t>参加者連絡先（当日連絡の取れる電話番号）：</w:t>
      </w:r>
    </w:p>
    <w:p w14:paraId="7881173F" w14:textId="6ED12F7A" w:rsidR="004C53B0" w:rsidRDefault="004C53B0" w:rsidP="00764F78">
      <w:pPr>
        <w:pStyle w:val="1"/>
        <w:numPr>
          <w:ilvl w:val="0"/>
          <w:numId w:val="12"/>
        </w:numPr>
        <w:rPr>
          <w:lang w:eastAsia="ja-JP"/>
        </w:rPr>
      </w:pPr>
      <w:r>
        <w:rPr>
          <w:lang w:eastAsia="ja-JP"/>
        </w:rPr>
        <w:t>応募申込書　送付先</w:t>
      </w:r>
    </w:p>
    <w:p w14:paraId="72122F2F" w14:textId="77777777" w:rsidR="00764F78" w:rsidRPr="003463FA" w:rsidRDefault="00764F78" w:rsidP="00764F78">
      <w:pPr>
        <w:pStyle w:val="a9"/>
        <w:rPr>
          <w:rFonts w:ascii="メイリオ" w:eastAsia="メイリオ" w:hAnsi="メイリオ"/>
          <w:lang w:eastAsia="ja-JP"/>
        </w:rPr>
      </w:pPr>
      <w:r w:rsidRPr="003463FA">
        <w:rPr>
          <w:rFonts w:ascii="メイリオ" w:eastAsia="メイリオ" w:hAnsi="メイリオ" w:hint="eastAsia"/>
          <w:lang w:eastAsia="ja-JP"/>
        </w:rPr>
        <w:t>一般財団法人</w:t>
      </w:r>
      <w:r w:rsidRPr="003463FA">
        <w:rPr>
          <w:rFonts w:ascii="メイリオ" w:eastAsia="メイリオ" w:hAnsi="メイリオ"/>
          <w:lang w:eastAsia="ja-JP"/>
        </w:rPr>
        <w:t xml:space="preserve"> 食品安全マネジメント協会（JFSM）</w:t>
      </w:r>
    </w:p>
    <w:p w14:paraId="5CE69788" w14:textId="48F919D1" w:rsidR="00764F78" w:rsidRPr="003463FA" w:rsidRDefault="00764F78" w:rsidP="00BE6BEA">
      <w:pPr>
        <w:pStyle w:val="a9"/>
        <w:rPr>
          <w:rFonts w:ascii="メイリオ" w:eastAsia="メイリオ" w:hAnsi="メイリオ"/>
          <w:lang w:eastAsia="ja-JP"/>
        </w:rPr>
      </w:pPr>
      <w:r w:rsidRPr="003463FA">
        <w:rPr>
          <w:rFonts w:ascii="メイリオ" w:eastAsia="メイリオ" w:hAnsi="メイリオ" w:hint="eastAsia"/>
          <w:lang w:eastAsia="ja-JP"/>
        </w:rPr>
        <w:t>事業経営支援部</w:t>
      </w:r>
      <w:r w:rsidRPr="003463FA">
        <w:rPr>
          <w:rFonts w:ascii="メイリオ" w:eastAsia="メイリオ" w:hAnsi="メイリオ"/>
          <w:lang w:eastAsia="ja-JP"/>
        </w:rPr>
        <w:t xml:space="preserve"> 海外展開チー</w:t>
      </w:r>
      <w:r w:rsidR="00BE6BEA">
        <w:rPr>
          <w:rFonts w:ascii="メイリオ" w:eastAsia="メイリオ" w:hAnsi="メイリオ" w:hint="eastAsia"/>
          <w:lang w:eastAsia="ja-JP"/>
        </w:rPr>
        <w:t>ム</w:t>
      </w:r>
    </w:p>
    <w:p w14:paraId="441CF417" w14:textId="60B31FBA" w:rsidR="004C53B0" w:rsidRPr="003463FA" w:rsidRDefault="00764F78" w:rsidP="00764F78">
      <w:pPr>
        <w:pStyle w:val="a9"/>
        <w:rPr>
          <w:rFonts w:ascii="メイリオ" w:eastAsia="メイリオ" w:hAnsi="メイリオ"/>
        </w:rPr>
      </w:pPr>
      <w:r w:rsidRPr="003463FA">
        <w:rPr>
          <w:rFonts w:ascii="メイリオ" w:eastAsia="メイリオ" w:hAnsi="メイリオ"/>
          <w:lang w:eastAsia="ja-JP"/>
        </w:rPr>
        <w:t xml:space="preserve">Mail: </w:t>
      </w:r>
      <w:hyperlink r:id="rId9" w:history="1">
        <w:r w:rsidR="00223B4E" w:rsidRPr="007B6330">
          <w:rPr>
            <w:rStyle w:val="aff"/>
            <w:rFonts w:ascii="メイリオ" w:eastAsia="メイリオ" w:hAnsi="メイリオ"/>
            <w:lang w:eastAsia="ja-JP"/>
          </w:rPr>
          <w:t>info@jfsm.</w:t>
        </w:r>
        <w:r w:rsidR="00223B4E" w:rsidRPr="007B6330">
          <w:rPr>
            <w:rStyle w:val="aff"/>
            <w:rFonts w:ascii="メイリオ" w:eastAsia="メイリオ" w:hAnsi="メイリオ"/>
            <w:lang w:eastAsia="ja-JP"/>
          </w:rPr>
          <w:t>o</w:t>
        </w:r>
        <w:r w:rsidR="00223B4E" w:rsidRPr="007B6330">
          <w:rPr>
            <w:rStyle w:val="aff"/>
            <w:rFonts w:ascii="メイリオ" w:eastAsia="メイリオ" w:hAnsi="メイリオ"/>
            <w:lang w:eastAsia="ja-JP"/>
          </w:rPr>
          <w:t>r.jp</w:t>
        </w:r>
      </w:hyperlink>
    </w:p>
    <w:p w14:paraId="27B9934C" w14:textId="77777777" w:rsidR="00764F78" w:rsidRDefault="00764F78" w:rsidP="004C53B0">
      <w:pPr>
        <w:rPr>
          <w:lang w:eastAsia="ja-JP"/>
        </w:rPr>
      </w:pPr>
    </w:p>
    <w:p w14:paraId="0ED66685" w14:textId="50E3D52D" w:rsidR="009C7F77" w:rsidRPr="00D80852" w:rsidRDefault="004C53B0" w:rsidP="004C53B0">
      <w:r>
        <w:rPr>
          <w:rFonts w:hint="eastAsia"/>
          <w:lang w:eastAsia="ja-JP"/>
        </w:rPr>
        <w:t>※ご提出いただいた情報は適切に管理し、当</w:t>
      </w:r>
      <w:r w:rsidR="00764F78">
        <w:rPr>
          <w:rFonts w:hint="eastAsia"/>
          <w:lang w:eastAsia="ja-JP"/>
        </w:rPr>
        <w:t>事業</w:t>
      </w:r>
      <w:r>
        <w:rPr>
          <w:rFonts w:hint="eastAsia"/>
          <w:lang w:eastAsia="ja-JP"/>
        </w:rPr>
        <w:t>以外の目的には利用いたしません。</w:t>
      </w:r>
    </w:p>
    <w:sectPr w:rsidR="009C7F77" w:rsidRPr="00D80852" w:rsidSect="0081360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F0536" w14:textId="77777777" w:rsidR="00CA6CF4" w:rsidRDefault="00CA6CF4" w:rsidP="00BE6BEA">
      <w:pPr>
        <w:spacing w:after="0" w:line="240" w:lineRule="auto"/>
      </w:pPr>
      <w:r>
        <w:separator/>
      </w:r>
    </w:p>
  </w:endnote>
  <w:endnote w:type="continuationSeparator" w:id="0">
    <w:p w14:paraId="2ADCDD7D" w14:textId="77777777" w:rsidR="00CA6CF4" w:rsidRDefault="00CA6CF4" w:rsidP="00BE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E9D7F" w14:textId="77777777" w:rsidR="00CA6CF4" w:rsidRDefault="00CA6CF4" w:rsidP="00BE6BEA">
      <w:pPr>
        <w:spacing w:after="0" w:line="240" w:lineRule="auto"/>
      </w:pPr>
      <w:r>
        <w:separator/>
      </w:r>
    </w:p>
  </w:footnote>
  <w:footnote w:type="continuationSeparator" w:id="0">
    <w:p w14:paraId="694505FB" w14:textId="77777777" w:rsidR="00CA6CF4" w:rsidRDefault="00CA6CF4" w:rsidP="00BE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012CDC"/>
    <w:multiLevelType w:val="hybridMultilevel"/>
    <w:tmpl w:val="4CF6FAD2"/>
    <w:lvl w:ilvl="0" w:tplc="96DE669C">
      <w:start w:val="1"/>
      <w:numFmt w:val="decimal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DDF2B33"/>
    <w:multiLevelType w:val="hybridMultilevel"/>
    <w:tmpl w:val="59823EAC"/>
    <w:lvl w:ilvl="0" w:tplc="EA5EB8C0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7C02BFB"/>
    <w:multiLevelType w:val="hybridMultilevel"/>
    <w:tmpl w:val="91223836"/>
    <w:lvl w:ilvl="0" w:tplc="A8007F10">
      <w:start w:val="1"/>
      <w:numFmt w:val="decimal"/>
      <w:lvlText w:val="%1．"/>
      <w:lvlJc w:val="left"/>
      <w:pPr>
        <w:ind w:left="720" w:hanging="720"/>
      </w:pPr>
      <w:rPr>
        <w:rFonts w:ascii="メイリオ" w:eastAsia="メイリオ" w:hAnsi="メイリオ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ABC205D"/>
    <w:multiLevelType w:val="hybridMultilevel"/>
    <w:tmpl w:val="A26EE7DC"/>
    <w:lvl w:ilvl="0" w:tplc="EA5EB8C0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7C56B7"/>
    <w:multiLevelType w:val="hybridMultilevel"/>
    <w:tmpl w:val="DCAC4B1A"/>
    <w:lvl w:ilvl="0" w:tplc="96DE669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251102"/>
    <w:multiLevelType w:val="hybridMultilevel"/>
    <w:tmpl w:val="E3C0B9E4"/>
    <w:lvl w:ilvl="0" w:tplc="FFFFFFFF">
      <w:start w:val="1"/>
      <w:numFmt w:val="decimal"/>
      <w:lvlText w:val="%1．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B6777AC"/>
    <w:multiLevelType w:val="hybridMultilevel"/>
    <w:tmpl w:val="82CEA5BC"/>
    <w:lvl w:ilvl="0" w:tplc="96DE669C">
      <w:start w:val="1"/>
      <w:numFmt w:val="decimal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FA41435"/>
    <w:multiLevelType w:val="hybridMultilevel"/>
    <w:tmpl w:val="DA8009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D704A1B"/>
    <w:multiLevelType w:val="multilevel"/>
    <w:tmpl w:val="7BDE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633D7"/>
    <w:multiLevelType w:val="hybridMultilevel"/>
    <w:tmpl w:val="E3EEA9EA"/>
    <w:lvl w:ilvl="0" w:tplc="A8007F10">
      <w:start w:val="1"/>
      <w:numFmt w:val="decimal"/>
      <w:lvlText w:val="%1．"/>
      <w:lvlJc w:val="left"/>
      <w:pPr>
        <w:ind w:left="440" w:hanging="440"/>
      </w:pPr>
      <w:rPr>
        <w:rFonts w:ascii="メイリオ" w:eastAsia="メイリオ" w:hAnsi="メイリオ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983324"/>
    <w:multiLevelType w:val="hybridMultilevel"/>
    <w:tmpl w:val="33C8EDE4"/>
    <w:lvl w:ilvl="0" w:tplc="EA5EB8C0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CF22D61"/>
    <w:multiLevelType w:val="hybridMultilevel"/>
    <w:tmpl w:val="47305DB0"/>
    <w:lvl w:ilvl="0" w:tplc="96DE669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323215">
    <w:abstractNumId w:val="8"/>
  </w:num>
  <w:num w:numId="2" w16cid:durableId="719018347">
    <w:abstractNumId w:val="6"/>
  </w:num>
  <w:num w:numId="3" w16cid:durableId="1168523875">
    <w:abstractNumId w:val="5"/>
  </w:num>
  <w:num w:numId="4" w16cid:durableId="2007783173">
    <w:abstractNumId w:val="4"/>
  </w:num>
  <w:num w:numId="5" w16cid:durableId="1439443402">
    <w:abstractNumId w:val="7"/>
  </w:num>
  <w:num w:numId="6" w16cid:durableId="1954746098">
    <w:abstractNumId w:val="3"/>
  </w:num>
  <w:num w:numId="7" w16cid:durableId="1541630364">
    <w:abstractNumId w:val="2"/>
  </w:num>
  <w:num w:numId="8" w16cid:durableId="697776802">
    <w:abstractNumId w:val="1"/>
  </w:num>
  <w:num w:numId="9" w16cid:durableId="846947589">
    <w:abstractNumId w:val="0"/>
  </w:num>
  <w:num w:numId="10" w16cid:durableId="399327544">
    <w:abstractNumId w:val="16"/>
  </w:num>
  <w:num w:numId="11" w16cid:durableId="13462209">
    <w:abstractNumId w:val="13"/>
  </w:num>
  <w:num w:numId="12" w16cid:durableId="778529236">
    <w:abstractNumId w:val="11"/>
  </w:num>
  <w:num w:numId="13" w16cid:durableId="828792991">
    <w:abstractNumId w:val="17"/>
  </w:num>
  <w:num w:numId="14" w16cid:durableId="826016006">
    <w:abstractNumId w:val="20"/>
  </w:num>
  <w:num w:numId="15" w16cid:durableId="1443575408">
    <w:abstractNumId w:val="10"/>
  </w:num>
  <w:num w:numId="16" w16cid:durableId="355157267">
    <w:abstractNumId w:val="12"/>
  </w:num>
  <w:num w:numId="17" w16cid:durableId="983117500">
    <w:abstractNumId w:val="19"/>
  </w:num>
  <w:num w:numId="18" w16cid:durableId="1709909595">
    <w:abstractNumId w:val="9"/>
  </w:num>
  <w:num w:numId="19" w16cid:durableId="979965904">
    <w:abstractNumId w:val="15"/>
  </w:num>
  <w:num w:numId="20" w16cid:durableId="752506604">
    <w:abstractNumId w:val="14"/>
  </w:num>
  <w:num w:numId="21" w16cid:durableId="427311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539"/>
    <w:rsid w:val="0015074B"/>
    <w:rsid w:val="001A7722"/>
    <w:rsid w:val="001F0A71"/>
    <w:rsid w:val="00223B4E"/>
    <w:rsid w:val="00253DE9"/>
    <w:rsid w:val="0029639D"/>
    <w:rsid w:val="002E25C1"/>
    <w:rsid w:val="00326F90"/>
    <w:rsid w:val="003463FA"/>
    <w:rsid w:val="0036285B"/>
    <w:rsid w:val="00407FAC"/>
    <w:rsid w:val="00424B0D"/>
    <w:rsid w:val="004C53B0"/>
    <w:rsid w:val="0051581F"/>
    <w:rsid w:val="005904E1"/>
    <w:rsid w:val="006A769B"/>
    <w:rsid w:val="00764F78"/>
    <w:rsid w:val="00813601"/>
    <w:rsid w:val="00854573"/>
    <w:rsid w:val="009C7F77"/>
    <w:rsid w:val="009E2306"/>
    <w:rsid w:val="00A34833"/>
    <w:rsid w:val="00A8798C"/>
    <w:rsid w:val="00AA1D8D"/>
    <w:rsid w:val="00B47730"/>
    <w:rsid w:val="00BE6BEA"/>
    <w:rsid w:val="00CA6CF4"/>
    <w:rsid w:val="00CB0664"/>
    <w:rsid w:val="00D80852"/>
    <w:rsid w:val="00DA41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41C1C"/>
  <w14:defaultImageDpi w14:val="300"/>
  <w15:docId w15:val="{0DBA0265-D3FA-4685-A8EF-4C3DFCA7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eastAsia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D80852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D80852"/>
    <w:rPr>
      <w:color w:val="605E5C"/>
      <w:shd w:val="clear" w:color="auto" w:fill="E1DFDD"/>
    </w:rPr>
  </w:style>
  <w:style w:type="character" w:styleId="aff1">
    <w:name w:val="FollowedHyperlink"/>
    <w:basedOn w:val="a2"/>
    <w:uiPriority w:val="99"/>
    <w:semiHidden/>
    <w:unhideWhenUsed/>
    <w:rsid w:val="00D808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ff.go.jp/j/shokusan/fcp/syoudan_sheet/attach/xls/index-2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jfsm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和佳奈 牟田口</cp:lastModifiedBy>
  <cp:revision>7</cp:revision>
  <dcterms:created xsi:type="dcterms:W3CDTF">2026-06-10T04:22:00Z</dcterms:created>
  <dcterms:modified xsi:type="dcterms:W3CDTF">2026-06-17T07:19:00Z</dcterms:modified>
  <cp:category/>
</cp:coreProperties>
</file>